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2124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Брандт Екатерине Анатольевне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ой дополнительной единовременной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194-</w:t>
      </w:r>
      <w:r>
        <w:rPr>
          <w:rFonts w:ascii="Times New Roman" w:eastAsia="Times New Roman" w:hAnsi="Times New Roman" w:cs="Times New Roman"/>
          <w:sz w:val="28"/>
          <w:szCs w:val="28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Брандт Екатерине Анатольевне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полученной дополнительной единовременной выплаты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Брандт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5500000054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виде 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единовременной выплаты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Брандт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города Нефтеюганска ХМАО – Югры государственную пошлину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UserDefinedgrp-16rplc-17">
    <w:name w:val="cat-UserDefined grp-16 rplc-17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